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2023 88 / 246 vom 26. Oktober 2023</w:t>
      </w:r>
    </w:p>
    <w:p>
      <w:r>
        <w:t>BL Gerichte, 2023-10-26, DE</w:t>
      </w:r>
    </w:p>
    <w:p>
      <w:r>
        <w:rPr>
          <w:b/>
        </w:rPr>
        <w:t xml:space="preserve">Quelle: </w:t>
      </w:r>
      <w:r>
        <w:t>https://mcp.opencaselaw.ch/entscheid/bl_gerichte_725 2023 88 _ 246</w:t>
      </w:r>
    </w:p>
    <w:p>
      <w:r>
        <w:t>FR: BL_GERICHTE 725 2023 88 / 246 du 26 octobre 2023</w:t>
      </w:r>
    </w:p>
    <w:p>
      <w:r>
        <w:t>IT: BL_GERICHTE 725 2023 88 / 246 del 26 ottobre 2023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beim örtlich und sachlich zuständigen Gericht und im Weiteren form- und fristgerecht eingereichte Beschwerde ist einzutreten.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Eine Parteientschädigung wird nicht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